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safety    </w:t>
      </w:r>
      <w:r>
        <w:t xml:space="preserve">   democracy    </w:t>
      </w:r>
      <w:r>
        <w:t xml:space="preserve">   laws    </w:t>
      </w:r>
      <w:r>
        <w:t xml:space="preserve">   technology    </w:t>
      </w:r>
      <w:r>
        <w:t xml:space="preserve">   wifi    </w:t>
      </w:r>
      <w:r>
        <w:t xml:space="preserve">   community    </w:t>
      </w:r>
      <w:r>
        <w:t xml:space="preserve">   nature    </w:t>
      </w:r>
      <w:r>
        <w:t xml:space="preserve">   trees    </w:t>
      </w:r>
      <w:r>
        <w:t xml:space="preserve">   housing    </w:t>
      </w:r>
      <w:r>
        <w:t xml:space="preserve">   transport    </w:t>
      </w:r>
      <w:r>
        <w:t xml:space="preserve">   employment    </w:t>
      </w:r>
      <w:r>
        <w:t xml:space="preserve">   police    </w:t>
      </w:r>
      <w:r>
        <w:t xml:space="preserve">   electricity    </w:t>
      </w:r>
      <w:r>
        <w:t xml:space="preserve">   living    </w:t>
      </w:r>
      <w:r>
        <w:t xml:space="preserve">   oof    </w:t>
      </w:r>
      <w:r>
        <w:t xml:space="preserve">   food    </w:t>
      </w:r>
      <w:r>
        <w:t xml:space="preserve">   hospital    </w:t>
      </w:r>
      <w:r>
        <w:t xml:space="preserve">   education    </w:t>
      </w:r>
      <w:r>
        <w:t xml:space="preserve">   water    </w:t>
      </w:r>
      <w:r>
        <w:t xml:space="preserve">   parks    </w:t>
      </w:r>
      <w:r>
        <w:t xml:space="preserve">   nonpollutedareas    </w:t>
      </w:r>
      <w:r>
        <w:t xml:space="preserve">   shoppingcenters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liveability</dc:title>
  <dcterms:created xsi:type="dcterms:W3CDTF">2021-10-11T11:20:16Z</dcterms:created>
  <dcterms:modified xsi:type="dcterms:W3CDTF">2021-10-11T11:20:16Z</dcterms:modified>
</cp:coreProperties>
</file>