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liveablility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analysing    </w:t>
      </w:r>
      <w:r>
        <w:t xml:space="preserve">   australia    </w:t>
      </w:r>
      <w:r>
        <w:t xml:space="preserve">   cameroon    </w:t>
      </w:r>
      <w:r>
        <w:t xml:space="preserve">   dangerous    </w:t>
      </w:r>
      <w:r>
        <w:t xml:space="preserve">   data    </w:t>
      </w:r>
      <w:r>
        <w:t xml:space="preserve">   education    </w:t>
      </w:r>
      <w:r>
        <w:t xml:space="preserve">   evaluate    </w:t>
      </w:r>
      <w:r>
        <w:t xml:space="preserve">   extend    </w:t>
      </w:r>
      <w:r>
        <w:t xml:space="preserve">   health    </w:t>
      </w:r>
      <w:r>
        <w:t xml:space="preserve">   infrastructure    </w:t>
      </w:r>
      <w:r>
        <w:t xml:space="preserve">   iran    </w:t>
      </w:r>
      <w:r>
        <w:t xml:space="preserve">   saftey    </w:t>
      </w:r>
      <w:r>
        <w:t xml:space="preserve">   sustainability    </w:t>
      </w:r>
      <w:r>
        <w:t xml:space="preserve">   syria    </w:t>
      </w:r>
      <w:r>
        <w:t xml:space="preserve">   vienna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liveablility word search</dc:title>
  <dcterms:created xsi:type="dcterms:W3CDTF">2021-10-11T11:20:31Z</dcterms:created>
  <dcterms:modified xsi:type="dcterms:W3CDTF">2021-10-11T11:20:31Z</dcterms:modified>
</cp:coreProperties>
</file>