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liver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extreme,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has no fixed shape and yields easily to external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instruction written by a medical practitioner that authorizes a patient to be issued with a medicine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make someone or something free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bony frame formed by the ribs round the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lasting for a long time or difficult 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uncomfortable sensation on the skin that causes a desire to scratch.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redness, heat, pain....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inclination towards.....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(something) impure by exposure to or addition of a poisonous or polluting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careful about choosing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(someone or something) to be 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forbidden by law, rules, or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the state of having no protection (from something harmful.)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uncomfortable sensation on the skin that causes a desire to scratch.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cause or enable (a condition or situation)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avoidance of excess or extremes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(something)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mark on the skin which is left after a wound has healed</w:t>
            </w:r>
          </w:p>
        </w:tc>
      </w:tr>
    </w:tbl>
    <w:p>
      <w:pPr>
        <w:pStyle w:val="WordBankMedium"/>
      </w:pPr>
      <w:r>
        <w:t xml:space="preserve">   rib cage    </w:t>
      </w:r>
      <w:r>
        <w:t xml:space="preserve">   abdomen    </w:t>
      </w:r>
      <w:r>
        <w:t xml:space="preserve">   digest    </w:t>
      </w:r>
      <w:r>
        <w:t xml:space="preserve">   threaten    </w:t>
      </w:r>
      <w:r>
        <w:t xml:space="preserve">   itch    </w:t>
      </w:r>
      <w:r>
        <w:t xml:space="preserve">   itch    </w:t>
      </w:r>
      <w:r>
        <w:t xml:space="preserve">   fatigue    </w:t>
      </w:r>
      <w:r>
        <w:t xml:space="preserve">   tendency    </w:t>
      </w:r>
      <w:r>
        <w:t xml:space="preserve">   rid    </w:t>
      </w:r>
      <w:r>
        <w:t xml:space="preserve">   persistent    </w:t>
      </w:r>
      <w:r>
        <w:t xml:space="preserve">   severe    </w:t>
      </w:r>
      <w:r>
        <w:t xml:space="preserve">   inflammation    </w:t>
      </w:r>
      <w:r>
        <w:t xml:space="preserve">   contaminate    </w:t>
      </w:r>
      <w:r>
        <w:t xml:space="preserve">   fluid    </w:t>
      </w:r>
      <w:r>
        <w:t xml:space="preserve">   exposure    </w:t>
      </w:r>
      <w:r>
        <w:t xml:space="preserve">   moderation    </w:t>
      </w:r>
      <w:r>
        <w:t xml:space="preserve">   prevent    </w:t>
      </w:r>
      <w:r>
        <w:t xml:space="preserve">   illicit    </w:t>
      </w:r>
      <w:r>
        <w:t xml:space="preserve">   picky    </w:t>
      </w:r>
      <w:r>
        <w:t xml:space="preserve">   prescription    </w:t>
      </w:r>
      <w:r>
        <w:t xml:space="preserve">   maintain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problems</dc:title>
  <dcterms:created xsi:type="dcterms:W3CDTF">2021-10-11T11:20:07Z</dcterms:created>
  <dcterms:modified xsi:type="dcterms:W3CDTF">2021-10-11T11:20:07Z</dcterms:modified>
</cp:coreProperties>
</file>