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liverpool fc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lallana    </w:t>
      </w:r>
      <w:r>
        <w:t xml:space="preserve">   minamino    </w:t>
      </w:r>
      <w:r>
        <w:t xml:space="preserve">   origi    </w:t>
      </w:r>
      <w:r>
        <w:t xml:space="preserve">   keita    </w:t>
      </w:r>
      <w:r>
        <w:t xml:space="preserve">   adrian    </w:t>
      </w:r>
      <w:r>
        <w:t xml:space="preserve">   fabinho    </w:t>
      </w:r>
      <w:r>
        <w:t xml:space="preserve">   milner    </w:t>
      </w:r>
      <w:r>
        <w:t xml:space="preserve">   wijnaldum    </w:t>
      </w:r>
      <w:r>
        <w:t xml:space="preserve">   gomez    </w:t>
      </w:r>
      <w:r>
        <w:t xml:space="preserve">   robertson    </w:t>
      </w:r>
      <w:r>
        <w:t xml:space="preserve">   oxlade chamberlain    </w:t>
      </w:r>
      <w:r>
        <w:t xml:space="preserve">   henderson    </w:t>
      </w:r>
      <w:r>
        <w:t xml:space="preserve">   alexander arnold    </w:t>
      </w:r>
      <w:r>
        <w:t xml:space="preserve">   becker    </w:t>
      </w:r>
      <w:r>
        <w:t xml:space="preserve">   van dijk    </w:t>
      </w:r>
      <w:r>
        <w:t xml:space="preserve">   mane    </w:t>
      </w:r>
      <w:r>
        <w:t xml:space="preserve">   firmino    </w:t>
      </w:r>
      <w:r>
        <w:t xml:space="preserve">   salah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liverpool fc players</dc:title>
  <dcterms:created xsi:type="dcterms:W3CDTF">2021-10-11T11:20:59Z</dcterms:created>
  <dcterms:modified xsi:type="dcterms:W3CDTF">2021-10-11T11:20:59Z</dcterms:modified>
</cp:coreProperties>
</file>