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livestock slaughter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beef    </w:t>
      </w:r>
      <w:r>
        <w:t xml:space="preserve">   barn    </w:t>
      </w:r>
      <w:r>
        <w:t xml:space="preserve">   cow    </w:t>
      </w:r>
      <w:r>
        <w:t xml:space="preserve">   farm    </w:t>
      </w:r>
      <w:r>
        <w:t xml:space="preserve">   ranch    </w:t>
      </w:r>
      <w:r>
        <w:t xml:space="preserve">   pork    </w:t>
      </w:r>
      <w:r>
        <w:t xml:space="preserve">   FFA    </w:t>
      </w:r>
      <w:r>
        <w:t xml:space="preserve">   bell scrapers    </w:t>
      </w:r>
      <w:r>
        <w:t xml:space="preserve">   hay    </w:t>
      </w:r>
      <w:r>
        <w:t xml:space="preserve">   hog    </w:t>
      </w:r>
      <w:r>
        <w:t xml:space="preserve">   strong beam    </w:t>
      </w:r>
      <w:r>
        <w:t xml:space="preserve">   skinning    </w:t>
      </w:r>
      <w:r>
        <w:t xml:space="preserve">   meat    </w:t>
      </w:r>
      <w:r>
        <w:t xml:space="preserve">   bacon    </w:t>
      </w:r>
      <w:r>
        <w:t xml:space="preserve">   pigs    </w:t>
      </w:r>
      <w:r>
        <w:t xml:space="preserve">   preslaughter    </w:t>
      </w:r>
      <w:r>
        <w:t xml:space="preserve">   slaughter    </w:t>
      </w:r>
      <w:r>
        <w:t xml:space="preserve">   livestock    </w:t>
      </w:r>
      <w:r>
        <w:t xml:space="preserve">   animals    </w:t>
      </w:r>
      <w:r>
        <w:t xml:space="preserve">   sheep    </w:t>
      </w:r>
      <w:r>
        <w:t xml:space="preserve">   cattle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 slaughter</dc:title>
  <dcterms:created xsi:type="dcterms:W3CDTF">2021-10-11T11:20:40Z</dcterms:created>
  <dcterms:modified xsi:type="dcterms:W3CDTF">2021-10-11T11:20:40Z</dcterms:modified>
</cp:coreProperties>
</file>