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that has been castered after sexual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from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sheep or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sheep or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 from cattle other then calves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cattle used for food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from young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bovine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 nonpregnant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terms </dc:title>
  <dcterms:created xsi:type="dcterms:W3CDTF">2021-10-11T11:19:45Z</dcterms:created>
  <dcterms:modified xsi:type="dcterms:W3CDTF">2021-10-11T11:19:45Z</dcterms:modified>
</cp:coreProperties>
</file>