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gods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forgiving    </w:t>
      </w:r>
      <w:r>
        <w:t xml:space="preserve">   generous    </w:t>
      </w:r>
      <w:r>
        <w:t xml:space="preserve">   fun    </w:t>
      </w:r>
      <w:r>
        <w:t xml:space="preserve">   cheerful    </w:t>
      </w:r>
      <w:r>
        <w:t xml:space="preserve">   happy    </w:t>
      </w:r>
      <w:r>
        <w:t xml:space="preserve">   gentle    </w:t>
      </w:r>
      <w:r>
        <w:t xml:space="preserve">   patient    </w:t>
      </w:r>
      <w:r>
        <w:t xml:space="preserve">   loving    </w:t>
      </w:r>
      <w:r>
        <w:t xml:space="preserve">   caring    </w:t>
      </w:r>
      <w:r>
        <w:t xml:space="preserve">   truthful    </w:t>
      </w:r>
      <w:r>
        <w:t xml:space="preserve">   friendly    </w:t>
      </w:r>
      <w:r>
        <w:t xml:space="preserve">   honest    </w:t>
      </w:r>
      <w:r>
        <w:t xml:space="preserve">   helpful    </w:t>
      </w:r>
      <w:r>
        <w:t xml:space="preserve">   kindness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gods way</dc:title>
  <dcterms:created xsi:type="dcterms:W3CDTF">2021-10-11T11:19:49Z</dcterms:created>
  <dcterms:modified xsi:type="dcterms:W3CDTF">2021-10-11T11:19:49Z</dcterms:modified>
</cp:coreProperties>
</file>