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puppy    </w:t>
      </w:r>
      <w:r>
        <w:t xml:space="preserve">   turtle    </w:t>
      </w:r>
      <w:r>
        <w:t xml:space="preserve">   zebra    </w:t>
      </w:r>
      <w:r>
        <w:t xml:space="preserve">   tiger    </w:t>
      </w:r>
      <w:r>
        <w:t xml:space="preserve">   human    </w:t>
      </w:r>
      <w:r>
        <w:t xml:space="preserve">   spider    </w:t>
      </w:r>
      <w:r>
        <w:t xml:space="preserve">   kitten    </w:t>
      </w:r>
      <w:r>
        <w:t xml:space="preserve">   frog    </w:t>
      </w:r>
      <w:r>
        <w:t xml:space="preserve">   chicken    </w:t>
      </w:r>
      <w:r>
        <w:t xml:space="preserve">   pig    </w:t>
      </w:r>
      <w:r>
        <w:t xml:space="preserve">   cow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2021-10-11T11:19:56Z</dcterms:created>
  <dcterms:modified xsi:type="dcterms:W3CDTF">2021-10-11T11:19:56Z</dcterms:modified>
</cp:coreProperties>
</file>