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living  together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discrimination    </w:t>
      </w:r>
      <w:r>
        <w:t xml:space="preserve">   harmonious    </w:t>
      </w:r>
      <w:r>
        <w:t xml:space="preserve">   disabled    </w:t>
      </w:r>
      <w:r>
        <w:t xml:space="preserve">   identity    </w:t>
      </w:r>
      <w:r>
        <w:t xml:space="preserve">   values    </w:t>
      </w:r>
      <w:r>
        <w:t xml:space="preserve">   communities    </w:t>
      </w:r>
      <w:r>
        <w:t xml:space="preserve">   sharing    </w:t>
      </w:r>
      <w:r>
        <w:t xml:space="preserve">   immigrants    </w:t>
      </w:r>
      <w:r>
        <w:t xml:space="preserve">   regardless    </w:t>
      </w:r>
      <w:r>
        <w:t xml:space="preserve">   intergenerational    </w:t>
      </w:r>
      <w:r>
        <w:t xml:space="preserve">   seniors    </w:t>
      </w:r>
      <w:r>
        <w:t xml:space="preserve">   appearance    </w:t>
      </w:r>
      <w:r>
        <w:t xml:space="preserve">   obesity    </w:t>
      </w:r>
      <w:r>
        <w:t xml:space="preserve">   gender    </w:t>
      </w:r>
      <w:r>
        <w:t xml:space="preserve">   ideology    </w:t>
      </w:r>
      <w:r>
        <w:t xml:space="preserve">   political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 together </dc:title>
  <dcterms:created xsi:type="dcterms:W3CDTF">2021-10-11T11:19:31Z</dcterms:created>
  <dcterms:modified xsi:type="dcterms:W3CDTF">2021-10-11T11:19:31Z</dcterms:modified>
</cp:coreProperties>
</file>