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'll'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and Belle were beside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I'm not short I must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took a telephone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Sea_______ live on the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am not well I am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want to ________ a hole to hang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 _______ over on his way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it isn't deep it must be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you aren't big you must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Ben's sister is called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'll' cross word</dc:title>
  <dcterms:created xsi:type="dcterms:W3CDTF">2021-10-10T23:48:13Z</dcterms:created>
  <dcterms:modified xsi:type="dcterms:W3CDTF">2021-10-10T23:48:13Z</dcterms:modified>
</cp:coreProperties>
</file>