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ll, ff, ss ff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hill    </w:t>
      </w:r>
      <w:r>
        <w:t xml:space="preserve">   doll    </w:t>
      </w:r>
      <w:r>
        <w:t xml:space="preserve">   off    </w:t>
      </w:r>
      <w:r>
        <w:t xml:space="preserve">   shell    </w:t>
      </w:r>
      <w:r>
        <w:t xml:space="preserve">   cliff    </w:t>
      </w:r>
      <w:r>
        <w:t xml:space="preserve">   grass    </w:t>
      </w:r>
      <w:r>
        <w:t xml:space="preserve">   troll    </w:t>
      </w:r>
      <w:r>
        <w:t xml:space="preserve">   ill    </w:t>
      </w:r>
      <w:r>
        <w:t xml:space="preserve">   press    </w:t>
      </w:r>
      <w:r>
        <w:t xml:space="preserve">   fluff    </w:t>
      </w:r>
      <w:r>
        <w:t xml:space="preserve">   buzz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ll, ff, ss ff words</dc:title>
  <dcterms:created xsi:type="dcterms:W3CDTF">2021-10-11T11:20:47Z</dcterms:created>
  <dcterms:modified xsi:type="dcterms:W3CDTF">2021-10-11T11:20:47Z</dcterms:modified>
</cp:coreProperties>
</file>