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-ll, -ss-, -ff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opposite of bright?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sound does a snake make?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off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Jack and Jill go up?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dull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ring?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smell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girls sometimes wear?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opposite to 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puff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opposite to floppy?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stiff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opposite to more?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hill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do after you have been running?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hiss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do with your nose?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dress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-ll, -ss-, -ff</dc:title>
  <dcterms:created xsi:type="dcterms:W3CDTF">2021-10-10T23:47:46Z</dcterms:created>
  <dcterms:modified xsi:type="dcterms:W3CDTF">2021-10-10T23:47:46Z</dcterms:modified>
</cp:coreProperties>
</file>