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ll, ss, ff and 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spill    </w:t>
      </w:r>
      <w:r>
        <w:t xml:space="preserve">   yell    </w:t>
      </w:r>
      <w:r>
        <w:t xml:space="preserve">   clock    </w:t>
      </w:r>
      <w:r>
        <w:t xml:space="preserve">   black    </w:t>
      </w:r>
      <w:r>
        <w:t xml:space="preserve">   ball    </w:t>
      </w:r>
      <w:r>
        <w:t xml:space="preserve">   fill    </w:t>
      </w:r>
      <w:r>
        <w:t xml:space="preserve">   sock    </w:t>
      </w:r>
      <w:r>
        <w:t xml:space="preserve">   dress    </w:t>
      </w:r>
      <w:r>
        <w:t xml:space="preserve">   kick    </w:t>
      </w:r>
      <w:r>
        <w:t xml:space="preserve">   class    </w:t>
      </w:r>
      <w:r>
        <w:t xml:space="preserve">   check    </w:t>
      </w:r>
      <w:r>
        <w:t xml:space="preserve">   puff    </w:t>
      </w:r>
      <w:r>
        <w:t xml:space="preserve">   pick    </w:t>
      </w:r>
      <w:r>
        <w:t xml:space="preserve">   sniff    </w:t>
      </w:r>
      <w:r>
        <w:t xml:space="preserve">   miss    </w:t>
      </w:r>
      <w:r>
        <w:t xml:space="preserve">  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ll, ss, ff and ck</dc:title>
  <dcterms:created xsi:type="dcterms:W3CDTF">2021-10-11T11:21:52Z</dcterms:created>
  <dcterms:modified xsi:type="dcterms:W3CDTF">2021-10-11T11:21:52Z</dcterms:modified>
</cp:coreProperties>
</file>