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smells    </w:t>
      </w:r>
      <w:r>
        <w:t xml:space="preserve">   belly    </w:t>
      </w:r>
      <w:r>
        <w:t xml:space="preserve">   fall    </w:t>
      </w:r>
      <w:r>
        <w:t xml:space="preserve">   called    </w:t>
      </w:r>
      <w:r>
        <w:t xml:space="preserve">   caller    </w:t>
      </w:r>
      <w:r>
        <w:t xml:space="preserve">   will    </w:t>
      </w:r>
      <w:r>
        <w:t xml:space="preserve">   calling    </w:t>
      </w:r>
      <w:r>
        <w:t xml:space="preserve">   call    </w:t>
      </w:r>
      <w:r>
        <w:t xml:space="preserve">   wall    </w:t>
      </w:r>
      <w:r>
        <w:t xml:space="preserve">   smell    </w:t>
      </w:r>
      <w:r>
        <w:t xml:space="preserve">   willing    </w:t>
      </w:r>
      <w:r>
        <w:t xml:space="preserve">   baseball    </w:t>
      </w:r>
      <w:r>
        <w:t xml:space="preserve">   tall    </w:t>
      </w:r>
      <w:r>
        <w:t xml:space="preserve">   fallen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 words</dc:title>
  <dcterms:created xsi:type="dcterms:W3CDTF">2021-10-11T11:21:07Z</dcterms:created>
  <dcterms:modified xsi:type="dcterms:W3CDTF">2021-10-11T11:21:07Z</dcterms:modified>
</cp:coreProperties>
</file>