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llefydd sbaen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llefydd sbaen</dc:title>
  <dcterms:created xsi:type="dcterms:W3CDTF">2021-10-11T11:21:57Z</dcterms:created>
  <dcterms:modified xsi:type="dcterms:W3CDTF">2021-10-11T11:21:57Z</dcterms:modified>
</cp:coreProperties>
</file>