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l,ll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excellence of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an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rich,generous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legend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2d shape that has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communicate and to cooperate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bellonging to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individual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speech of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l,ll</dc:title>
  <dcterms:created xsi:type="dcterms:W3CDTF">2021-10-11T10:34:58Z</dcterms:created>
  <dcterms:modified xsi:type="dcterms:W3CDTF">2021-10-11T10:34:58Z</dcterms:modified>
</cp:coreProperties>
</file>