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-lm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walm    </w:t>
      </w:r>
      <w:r>
        <w:t xml:space="preserve">   film    </w:t>
      </w:r>
      <w:r>
        <w:t xml:space="preserve">   skelm    </w:t>
      </w:r>
      <w:r>
        <w:t xml:space="preserve">   kalm    </w:t>
      </w:r>
      <w:r>
        <w:t xml:space="preserve">   salm    </w:t>
      </w:r>
      <w:r>
        <w:t xml:space="preserve">   halm    </w:t>
      </w:r>
      <w:r>
        <w:t xml:space="preserve">   talm    </w:t>
      </w:r>
      <w:r>
        <w:t xml:space="preserve">   psalm    </w:t>
      </w:r>
      <w:r>
        <w:t xml:space="preserve">   weergalm    </w:t>
      </w:r>
      <w:r>
        <w:t xml:space="preserve">   palm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-lm woorde</dc:title>
  <dcterms:created xsi:type="dcterms:W3CDTF">2021-10-10T23:48:51Z</dcterms:created>
  <dcterms:modified xsi:type="dcterms:W3CDTF">2021-10-10T23:48:51Z</dcterms:modified>
</cp:coreProperties>
</file>