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lmnop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pizza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picnic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pepperoni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paintbrush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parrot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penguin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playground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princess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pepperoni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paintbrush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pizza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penguin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pumpkin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picnic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potato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puppy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polygon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polygon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lmnop</dc:title>
  <dcterms:created xsi:type="dcterms:W3CDTF">2021-10-11T11:21:29Z</dcterms:created>
  <dcterms:modified xsi:type="dcterms:W3CDTF">2021-10-11T11:21:29Z</dcterms:modified>
</cp:coreProperties>
</file>