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 stile personale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were in your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take it to school and put books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colorful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'piccolo'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maglietta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mi piace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accessory for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verb to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wear them outside when it is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purple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undercut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usually put their phone in it when they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'alla moda'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girls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in Italian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stile personale</dc:title>
  <dcterms:created xsi:type="dcterms:W3CDTF">2021-10-11T11:22:14Z</dcterms:created>
  <dcterms:modified xsi:type="dcterms:W3CDTF">2021-10-11T11:22:14Z</dcterms:modified>
</cp:coreProperties>
</file>