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governtment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model of politics that views governments and public services in market terms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election in which city or county voters vote for council or commission member.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populous region typically comprising a city and surrounding communities that have a high degree of social and economic integration.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charter that grants powers, such as home rule, to a single municipal government.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charter that grants powers, such as home rule, to all municipal governments.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Office and retail complexes without clear boundaries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rehabilitation of urban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model of local government based on market principles wherein a metro area is made up of a series of micropolitical jurisdictions that, on the basis of their services and costs, attract or repel certain citizens.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legal incorporation of one jurisdiction or territory into another.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youth and the middle class from rural areas to more urban areas.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governtment Part 2</dc:title>
  <dcterms:created xsi:type="dcterms:W3CDTF">2021-10-11T11:20:58Z</dcterms:created>
  <dcterms:modified xsi:type="dcterms:W3CDTF">2021-10-11T11:20:58Z</dcterms:modified>
</cp:coreProperties>
</file>