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locallyhatedinc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basicbitch    </w:t>
      </w:r>
      <w:r>
        <w:t xml:space="preserve">   wheels    </w:t>
      </w:r>
      <w:r>
        <w:t xml:space="preserve">   supercharger    </w:t>
      </w:r>
      <w:r>
        <w:t xml:space="preserve">   caliper    </w:t>
      </w:r>
      <w:r>
        <w:t xml:space="preserve">   rim    </w:t>
      </w:r>
      <w:r>
        <w:t xml:space="preserve">   coilovers    </w:t>
      </w:r>
      <w:r>
        <w:t xml:space="preserve">   intake    </w:t>
      </w:r>
      <w:r>
        <w:t xml:space="preserve">   jdm    </w:t>
      </w:r>
      <w:r>
        <w:t xml:space="preserve">   haters    </w:t>
      </w:r>
      <w:r>
        <w:t xml:space="preserve">   locallyhatedinc    </w:t>
      </w:r>
      <w:r>
        <w:t xml:space="preserve">   springs    </w:t>
      </w:r>
      <w:r>
        <w:t xml:space="preserve">   targa    </w:t>
      </w:r>
      <w:r>
        <w:t xml:space="preserve">   pinstripe    </w:t>
      </w:r>
      <w:r>
        <w:t xml:space="preserve">   stance    </w:t>
      </w:r>
      <w:r>
        <w:t xml:space="preserve">   oem    </w:t>
      </w:r>
      <w:r>
        <w:t xml:space="preserve">   vintage    </w:t>
      </w:r>
      <w:r>
        <w:t xml:space="preserve">   turbo    </w:t>
      </w:r>
      <w:r>
        <w:t xml:space="preserve">   camber    </w:t>
      </w:r>
      <w:r>
        <w:t xml:space="preserve">   exhaust    </w:t>
      </w:r>
      <w:r>
        <w:t xml:space="preserve">   clutch    </w:t>
      </w:r>
      <w:r>
        <w:t xml:space="preserve">   freedom    </w:t>
      </w:r>
      <w:r>
        <w:t xml:space="preserve">   kit    </w:t>
      </w:r>
      <w:r>
        <w:t xml:space="preserve">   spoiler    </w:t>
      </w:r>
      <w:r>
        <w:t xml:space="preserve">   valve    </w:t>
      </w:r>
      <w:r>
        <w:t xml:space="preserve">   carbonfiber    </w:t>
      </w:r>
      <w:r>
        <w:t xml:space="preserve">   piston    </w:t>
      </w:r>
      <w:r>
        <w:t xml:space="preserve">   cam    </w:t>
      </w:r>
      <w:r>
        <w:t xml:space="preserve">   bagged    </w:t>
      </w:r>
      <w:r>
        <w:t xml:space="preserve">   bodydrop    </w:t>
      </w:r>
      <w:r>
        <w:t xml:space="preserve">   header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locallyhatedinc</dc:title>
  <dcterms:created xsi:type="dcterms:W3CDTF">2021-10-11T11:21:14Z</dcterms:created>
  <dcterms:modified xsi:type="dcterms:W3CDTF">2021-10-11T11:21:14Z</dcterms:modified>
</cp:coreProperties>
</file>