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locating career info./career decision- making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Occupational Information Network compiled by the United States Department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jobs requiring less than 35-40 hours a week,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computer network system through which information can be shared on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jobs that beginners start with to train them for higher-level jobs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instructional background and skills needed to qualify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(Occupational Outlook Handbook) a book used for researching the most common careers    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special skill, knowledge, or ability that enables a person to perform a particular 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info./career decision- making skills </dc:title>
  <dcterms:created xsi:type="dcterms:W3CDTF">2021-10-11T11:22:00Z</dcterms:created>
  <dcterms:modified xsi:type="dcterms:W3CDTF">2021-10-11T11:22:00Z</dcterms:modified>
</cp:coreProperties>
</file>