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locational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within, in, inner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between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beyond,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in, into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back,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ec-; ecto-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outside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after, behind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towards, 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within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outside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below, beneath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away 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surrounding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across, through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above, upon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before, forward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pro-; pros-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behind, backward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beneath, less 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retro-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before, forward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above, upper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near, alongside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apart,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locational prefixes</dc:title>
  <dcterms:created xsi:type="dcterms:W3CDTF">2021-10-11T11:22:53Z</dcterms:created>
  <dcterms:modified xsi:type="dcterms:W3CDTF">2021-10-11T11:22:53Z</dcterms:modified>
</cp:coreProperties>
</file>