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debajo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detrás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encima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 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aquí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they 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allí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we 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delante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you are informal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 lado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dónde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 front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está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next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underneath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estás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estamos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on, 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están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on top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behind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locación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 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locations</dc:title>
  <dcterms:created xsi:type="dcterms:W3CDTF">2021-10-11T11:22:34Z</dcterms:created>
  <dcterms:modified xsi:type="dcterms:W3CDTF">2021-10-11T11:22:34Z</dcterms:modified>
</cp:coreProperties>
</file>