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locations at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where you can rest from work for a short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asking for the location of 1 thing or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something costs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small, medium, large, extra-large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where you eat food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red, yellow, green, blue, pink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asking for the locatin of 2+ things or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where things are kept when not in 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where you prepare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locations at work</dc:title>
  <dcterms:created xsi:type="dcterms:W3CDTF">2021-10-11T11:22:16Z</dcterms:created>
  <dcterms:modified xsi:type="dcterms:W3CDTF">2021-10-11T11:22:16Z</dcterms:modified>
</cp:coreProperties>
</file>