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recipe    </w:t>
      </w:r>
      <w:r>
        <w:t xml:space="preserve">   cook    </w:t>
      </w:r>
      <w:r>
        <w:t xml:space="preserve">   read    </w:t>
      </w:r>
      <w:r>
        <w:t xml:space="preserve">   craft    </w:t>
      </w:r>
      <w:r>
        <w:t xml:space="preserve">   diy    </w:t>
      </w:r>
      <w:r>
        <w:t xml:space="preserve">   paint    </w:t>
      </w:r>
      <w:r>
        <w:t xml:space="preserve">   hobby    </w:t>
      </w:r>
      <w:r>
        <w:t xml:space="preserve">   walk    </w:t>
      </w:r>
      <w:r>
        <w:t xml:space="preserve">   zoom    </w:t>
      </w:r>
      <w:r>
        <w:t xml:space="preserve">   queue    </w:t>
      </w:r>
      <w:r>
        <w:t xml:space="preserve">   distance    </w:t>
      </w:r>
      <w:r>
        <w:t xml:space="preserve">   social    </w:t>
      </w:r>
      <w:r>
        <w:t xml:space="preserve">   connect    </w:t>
      </w:r>
      <w:r>
        <w:t xml:space="preserve">   talk    </w:t>
      </w:r>
      <w:r>
        <w:t xml:space="preserve">   exercise    </w:t>
      </w:r>
      <w:r>
        <w:t xml:space="preserve">   breathe    </w:t>
      </w:r>
      <w:r>
        <w:t xml:space="preserve">   medication    </w:t>
      </w:r>
      <w:r>
        <w:t xml:space="preserve">   multiple sclerosis    </w:t>
      </w:r>
      <w:r>
        <w:t xml:space="preserve">   stayhome    </w:t>
      </w:r>
      <w:r>
        <w:t xml:space="preserve">   bubble    </w:t>
      </w:r>
      <w:r>
        <w:t xml:space="preserve">   lockdown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 down</dc:title>
  <dcterms:created xsi:type="dcterms:W3CDTF">2021-10-11T11:21:46Z</dcterms:created>
  <dcterms:modified xsi:type="dcterms:W3CDTF">2021-10-11T11:21:46Z</dcterms:modified>
</cp:coreProperties>
</file>