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lockdown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pandemic    </w:t>
      </w:r>
      <w:r>
        <w:t xml:space="preserve">   Wuhan    </w:t>
      </w:r>
      <w:r>
        <w:t xml:space="preserve">   Whitty    </w:t>
      </w:r>
      <w:r>
        <w:t xml:space="preserve">   homework    </w:t>
      </w:r>
      <w:r>
        <w:t xml:space="preserve">   furlough    </w:t>
      </w:r>
      <w:r>
        <w:t xml:space="preserve">   rationing    </w:t>
      </w:r>
      <w:r>
        <w:t xml:space="preserve">   shortage    </w:t>
      </w:r>
      <w:r>
        <w:t xml:space="preserve">   travelban    </w:t>
      </w:r>
      <w:r>
        <w:t xml:space="preserve">   distance    </w:t>
      </w:r>
      <w:r>
        <w:t xml:space="preserve">   social    </w:t>
      </w:r>
      <w:r>
        <w:t xml:space="preserve">   testing    </w:t>
      </w:r>
      <w:r>
        <w:t xml:space="preserve">   Hancock    </w:t>
      </w:r>
      <w:r>
        <w:t xml:space="preserve">   Gove    </w:t>
      </w:r>
      <w:r>
        <w:t xml:space="preserve">   rice    </w:t>
      </w:r>
      <w:r>
        <w:t xml:space="preserve">   pasta    </w:t>
      </w:r>
      <w:r>
        <w:t xml:space="preserve">   stockpile    </w:t>
      </w:r>
      <w:r>
        <w:t xml:space="preserve">   toiletroll    </w:t>
      </w:r>
      <w:r>
        <w:t xml:space="preserve">   vaccine    </w:t>
      </w:r>
      <w:r>
        <w:t xml:space="preserve">   ventilator    </w:t>
      </w:r>
      <w:r>
        <w:t xml:space="preserve">   nurse    </w:t>
      </w:r>
      <w:r>
        <w:t xml:space="preserve">   doctor    </w:t>
      </w:r>
      <w:r>
        <w:t xml:space="preserve">   Facemask    </w:t>
      </w:r>
      <w:r>
        <w:t xml:space="preserve">   PPE    </w:t>
      </w:r>
      <w:r>
        <w:t xml:space="preserve">   corona    </w:t>
      </w:r>
      <w:r>
        <w:t xml:space="preserve">   virus    </w:t>
      </w:r>
      <w:r>
        <w:t xml:space="preserve">   frontline    </w:t>
      </w:r>
      <w:r>
        <w:t xml:space="preserve">   NHS    </w:t>
      </w:r>
      <w:r>
        <w:t xml:space="preserve">   Boris    </w:t>
      </w:r>
      <w:r>
        <w:t xml:space="preserve">   Trump    </w:t>
      </w:r>
      <w:r>
        <w:t xml:space="preserve">   isolation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lockdown</dc:title>
  <dcterms:created xsi:type="dcterms:W3CDTF">2021-10-11T11:22:01Z</dcterms:created>
  <dcterms:modified xsi:type="dcterms:W3CDTF">2021-10-11T11:22:01Z</dcterms:modified>
</cp:coreProperties>
</file>