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tiktok    </w:t>
      </w:r>
      <w:r>
        <w:t xml:space="preserve">   youtube    </w:t>
      </w:r>
      <w:r>
        <w:t xml:space="preserve">   boris johnson    </w:t>
      </w:r>
      <w:r>
        <w:t xml:space="preserve">   home schooling    </w:t>
      </w:r>
      <w:r>
        <w:t xml:space="preserve">   corona virus    </w:t>
      </w:r>
      <w:r>
        <w:t xml:space="preserve">   death    </w:t>
      </w:r>
      <w:r>
        <w:t xml:space="preserve">   family    </w:t>
      </w:r>
      <w:r>
        <w:t xml:space="preserve">   friends    </w:t>
      </w:r>
      <w:r>
        <w:t xml:space="preserve">   illness    </w:t>
      </w:r>
      <w:r>
        <w:t xml:space="preserve">   schools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</dc:title>
  <dcterms:created xsi:type="dcterms:W3CDTF">2021-10-11T11:22:06Z</dcterms:created>
  <dcterms:modified xsi:type="dcterms:W3CDTF">2021-10-11T11:22:06Z</dcterms:modified>
</cp:coreProperties>
</file>