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ventilator    </w:t>
      </w:r>
      <w:r>
        <w:t xml:space="preserve">   family    </w:t>
      </w:r>
      <w:r>
        <w:t xml:space="preserve">   hygiene    </w:t>
      </w:r>
      <w:r>
        <w:t xml:space="preserve">   quarantine    </w:t>
      </w:r>
      <w:r>
        <w:t xml:space="preserve">   isolate    </w:t>
      </w:r>
      <w:r>
        <w:t xml:space="preserve">   antisocial    </w:t>
      </w:r>
      <w:r>
        <w:t xml:space="preserve">   zoom    </w:t>
      </w:r>
      <w:r>
        <w:t xml:space="preserve">   stay home    </w:t>
      </w:r>
      <w:r>
        <w:t xml:space="preserve">   restrictions    </w:t>
      </w:r>
      <w:r>
        <w:t xml:space="preserve">   social distancing    </w:t>
      </w:r>
      <w:r>
        <w:t xml:space="preserve">   face mask    </w:t>
      </w:r>
      <w:r>
        <w:t xml:space="preserve">   sanitize    </w:t>
      </w:r>
      <w:r>
        <w:t xml:space="preserve">   lonely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2021-10-11T11:22:49Z</dcterms:created>
  <dcterms:modified xsi:type="dcterms:W3CDTF">2021-10-11T11:22:49Z</dcterms:modified>
</cp:coreProperties>
</file>