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spellings wordsearch</w:t>
      </w:r>
    </w:p>
    <w:p>
      <w:pPr>
        <w:pStyle w:val="Questions"/>
      </w:pPr>
      <w:r>
        <w:t xml:space="preserve">1. NSADLI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RSWEO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RHATE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SEALIPC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NUTCEYR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BERCSIDE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RYABLIR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VERRAI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GTIHHE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VREDANETU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EWNLDKOGE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TOBHGU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BHTUROG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YUSB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TAHEEBR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EISSSNBU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UNTAYGH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HUOTRHG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THOHUG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LUHHTGOA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UYRFBERA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IYRSTOH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HREEW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EWRA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HESRPAP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TALEIAMR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CAYLCEADNTLI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AONMAGIITNI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NMWOA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NWOEM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EUITONQS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RTFIOVEA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EISRCAEN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OETSOATP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spellings wordsearch</dc:title>
  <dcterms:created xsi:type="dcterms:W3CDTF">2021-10-11T11:22:20Z</dcterms:created>
  <dcterms:modified xsi:type="dcterms:W3CDTF">2021-10-11T11:22:20Z</dcterms:modified>
</cp:coreProperties>
</file>