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lockout tagout</w:t>
      </w:r>
    </w:p>
    <w:p>
      <w:pPr>
        <w:pStyle w:val="Questions"/>
      </w:pPr>
      <w:r>
        <w:t xml:space="preserve">1. NEREYG CEOUSR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OCLK XBO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ZARSHUDAO RYEENG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IPDIESTAS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ESCCNTDOIN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SDETRO YREGEN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ECTLRILECA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NMCAUEPIT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YTAIVGR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UPOGR OOTKCUL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EKY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NDENGEEAIOTZRI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DTEEACFF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AUZITEORHD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CEICHALM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CDIYLURAH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ELMAHNAICC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IONALTSIO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SVIULA NPTINOIESC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STTE MEUPQTEIN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CLOK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PNEOASL OLKC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EORSNPAL TGA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AEDRNG OZNE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NEKRAGIB EHT ENAPL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 tagout</dc:title>
  <dcterms:created xsi:type="dcterms:W3CDTF">2021-10-11T11:22:09Z</dcterms:created>
  <dcterms:modified xsi:type="dcterms:W3CDTF">2021-10-11T11:22:09Z</dcterms:modified>
</cp:coreProperties>
</file>