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locomotor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bone in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muscles in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lower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part of the locomotor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muscles in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bones in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a a bone in 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bone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joints in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joints in 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upper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form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bone in the back</w:t>
            </w:r>
          </w:p>
        </w:tc>
      </w:tr>
    </w:tbl>
    <w:p>
      <w:pPr>
        <w:pStyle w:val="WordBankMedium"/>
      </w:pPr>
      <w:r>
        <w:t xml:space="preserve">   muscles -joints    </w:t>
      </w:r>
      <w:r>
        <w:t xml:space="preserve">   soft elastic    </w:t>
      </w:r>
      <w:r>
        <w:t xml:space="preserve">   bones    </w:t>
      </w:r>
      <w:r>
        <w:t xml:space="preserve">   hard rigid    </w:t>
      </w:r>
      <w:r>
        <w:t xml:space="preserve">   skull    </w:t>
      </w:r>
      <w:r>
        <w:t xml:space="preserve">   ribs    </w:t>
      </w:r>
      <w:r>
        <w:t xml:space="preserve">   spine    </w:t>
      </w:r>
      <w:r>
        <w:t xml:space="preserve">   biceps    </w:t>
      </w:r>
      <w:r>
        <w:t xml:space="preserve">   quadriceps    </w:t>
      </w:r>
      <w:r>
        <w:t xml:space="preserve">   shoulders elbow wrist    </w:t>
      </w:r>
      <w:r>
        <w:t xml:space="preserve">   hips knees ankles    </w:t>
      </w:r>
      <w:r>
        <w:t xml:space="preserve">   humerus    </w:t>
      </w:r>
      <w:r>
        <w:t xml:space="preserve">   femur    </w:t>
      </w:r>
      <w:r>
        <w:t xml:space="preserve">   arms    </w:t>
      </w:r>
      <w:r>
        <w:t xml:space="preserve">   legs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locomotor system</dc:title>
  <dcterms:created xsi:type="dcterms:W3CDTF">2021-10-11T11:23:13Z</dcterms:created>
  <dcterms:modified xsi:type="dcterms:W3CDTF">2021-10-11T11:23:13Z</dcterms:modified>
</cp:coreProperties>
</file>