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logang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BOI    </w:t>
      </w:r>
      <w:r>
        <w:t xml:space="preserve">   evan    </w:t>
      </w:r>
      <w:r>
        <w:t xml:space="preserve">   kongdasavage    </w:t>
      </w:r>
      <w:r>
        <w:t xml:space="preserve">   LOGAN PAUL    </w:t>
      </w:r>
      <w:r>
        <w:t xml:space="preserve">   LOGANG4LIFE    </w:t>
      </w:r>
      <w:r>
        <w:t xml:space="preserve">   LOVEYOUSOMUCH    </w:t>
      </w:r>
      <w:r>
        <w:t xml:space="preserve">   lydia    </w:t>
      </w:r>
      <w:r>
        <w:t xml:space="preserve">   R.I.P AYRA    </w:t>
      </w:r>
      <w:r>
        <w:t xml:space="preserve">   SSUUUPP    </w:t>
      </w:r>
      <w:r>
        <w:t xml:space="preserve">   THATSSMAABOIII    </w:t>
      </w:r>
      <w:r>
        <w:t xml:space="preserve">   WHATSPOPPIN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logang</dc:title>
  <dcterms:created xsi:type="dcterms:W3CDTF">2021-10-11T11:22:14Z</dcterms:created>
  <dcterms:modified xsi:type="dcterms:W3CDTF">2021-10-11T11:22:14Z</dcterms:modified>
</cp:coreProperties>
</file>