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 lessons 1-22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law states that if a statement is true then it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states that any statement is either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Relationship: Two statements can both be false but not both be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disagreement happens when there are differing definitions for one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Relationship: Two statements that always have opposite truth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Relationship:  The truth of the first implies the truth of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 statement that appears to be implied by the other statements in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deductive argument with 2 premises and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statements, one of which appears to be implied or supported by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representation of a syllogism, having statements in standard order with standard abbreviations of its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Reasoning with probability from examples or experience to general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lessons 1-22</dc:title>
  <dcterms:created xsi:type="dcterms:W3CDTF">2021-10-11T11:22:09Z</dcterms:created>
  <dcterms:modified xsi:type="dcterms:W3CDTF">2021-10-11T11:22:09Z</dcterms:modified>
</cp:coreProperties>
</file>