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can see all the famous stars and the history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most of the merlin attractions in london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famous bell in the clock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glass tower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the river that runs through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football stadium with the big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name of the war ship that is moored on the river thames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station had the same name at a famous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queen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street did sherlock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london sighs from way up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lots of under water sea creatures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name of the draw 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lets go on an adventure with gingy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2021-10-11T11:23:47Z</dcterms:created>
  <dcterms:modified xsi:type="dcterms:W3CDTF">2021-10-11T11:23:47Z</dcterms:modified>
</cp:coreProperties>
</file>