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</w:t>
      </w:r>
    </w:p>
    <w:p>
      <w:pPr>
        <w:pStyle w:val="Questions"/>
      </w:pPr>
      <w:r>
        <w:t xml:space="preserve">1. ONOLND RBIGED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MDCNAE RMTKAE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EIRRV EATMSH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XDFROO ESERTT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HAGNIUMCKB PACAEL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TEH HRSDA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ONODLN OZO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ERCILC ILNE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TEORW OF DNOLON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OVLORILPE REETST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PODDGTAINN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</dc:title>
  <dcterms:created xsi:type="dcterms:W3CDTF">2021-10-11T11:23:02Z</dcterms:created>
  <dcterms:modified xsi:type="dcterms:W3CDTF">2021-10-11T11:23:02Z</dcterms:modified>
</cp:coreProperties>
</file>