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 , ay  and vcv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bay    </w:t>
      </w:r>
      <w:r>
        <w:t xml:space="preserve">   delay    </w:t>
      </w:r>
      <w:r>
        <w:t xml:space="preserve">   may    </w:t>
      </w:r>
      <w:r>
        <w:t xml:space="preserve">   relay    </w:t>
      </w:r>
      <w:r>
        <w:t xml:space="preserve">   shame    </w:t>
      </w:r>
      <w:r>
        <w:t xml:space="preserve">   plane    </w:t>
      </w:r>
      <w:r>
        <w:t xml:space="preserve">   shake    </w:t>
      </w:r>
      <w:r>
        <w:t xml:space="preserve">   lake    </w:t>
      </w:r>
      <w:r>
        <w:t xml:space="preserve">   cane    </w:t>
      </w:r>
      <w:r>
        <w:t xml:space="preserve">   face    </w:t>
      </w:r>
      <w:r>
        <w:t xml:space="preserve">   ray    </w:t>
      </w:r>
      <w:r>
        <w:t xml:space="preserve">   say    </w:t>
      </w:r>
      <w:r>
        <w:t xml:space="preserve">   clay    </w:t>
      </w:r>
      <w:r>
        <w:t xml:space="preserve">   tale    </w:t>
      </w:r>
      <w:r>
        <w:t xml:space="preserve">   chase    </w:t>
      </w:r>
      <w:r>
        <w:t xml:space="preserve">   grade    </w:t>
      </w:r>
      <w:r>
        <w:t xml:space="preserve">   shave    </w:t>
      </w:r>
      <w:r>
        <w:t xml:space="preserve">   pay    </w:t>
      </w:r>
      <w:r>
        <w:t xml:space="preserve">   stay    </w:t>
      </w:r>
      <w:r>
        <w:t xml:space="preserve">   day    </w:t>
      </w:r>
      <w:r>
        <w:t xml:space="preserve">   drake    </w:t>
      </w:r>
      <w:r>
        <w:t xml:space="preserve">   fate    </w:t>
      </w:r>
      <w:r>
        <w:t xml:space="preserve">   Play    </w:t>
      </w:r>
      <w:r>
        <w:t xml:space="preserve">   gate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, ay  and vcv</dc:title>
  <dcterms:created xsi:type="dcterms:W3CDTF">2021-10-11T11:23:21Z</dcterms:created>
  <dcterms:modified xsi:type="dcterms:W3CDTF">2021-10-11T11:23:21Z</dcterms:modified>
</cp:coreProperties>
</file>