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stay    </w:t>
      </w:r>
      <w:r>
        <w:t xml:space="preserve">   clay    </w:t>
      </w:r>
      <w:r>
        <w:t xml:space="preserve">   praise    </w:t>
      </w:r>
      <w:r>
        <w:t xml:space="preserve">   pray    </w:t>
      </w:r>
      <w:r>
        <w:t xml:space="preserve">   today    </w:t>
      </w:r>
      <w:r>
        <w:t xml:space="preserve">   bay    </w:t>
      </w:r>
      <w:r>
        <w:t xml:space="preserve">   chain    </w:t>
      </w:r>
      <w:r>
        <w:t xml:space="preserve">   brain    </w:t>
      </w:r>
      <w:r>
        <w:t xml:space="preserve">   jail    </w:t>
      </w:r>
      <w:r>
        <w:t xml:space="preserve">   hail    </w:t>
      </w:r>
      <w:r>
        <w:t xml:space="preserve">   skate    </w:t>
      </w:r>
      <w:r>
        <w:t xml:space="preserve">   space    </w:t>
      </w:r>
      <w:r>
        <w:t xml:space="preserve">   hate    </w:t>
      </w:r>
      <w:r>
        <w:t xml:space="preserve">   gave    </w:t>
      </w:r>
      <w:r>
        <w:t xml:space="preserve">   rate    </w:t>
      </w:r>
      <w:r>
        <w:t xml:space="preserve">   train    </w:t>
      </w:r>
      <w:r>
        <w:t xml:space="preserve">   plane    </w:t>
      </w:r>
      <w:r>
        <w:t xml:space="preserve">   page    </w:t>
      </w:r>
      <w:r>
        <w:t xml:space="preserve">   make    </w:t>
      </w:r>
      <w:r>
        <w:t xml:space="preserve">   safe    </w:t>
      </w:r>
      <w:r>
        <w:t xml:space="preserve">   came    </w:t>
      </w:r>
      <w:r>
        <w:t xml:space="preserve">   cake    </w:t>
      </w:r>
      <w:r>
        <w:t xml:space="preserve">   baby    </w:t>
      </w:r>
      <w:r>
        <w:t xml:space="preserve">   paper    </w:t>
      </w:r>
      <w:r>
        <w:t xml:space="preserve">   acorn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words</dc:title>
  <dcterms:created xsi:type="dcterms:W3CDTF">2021-10-11T11:23:27Z</dcterms:created>
  <dcterms:modified xsi:type="dcterms:W3CDTF">2021-10-11T11:23:27Z</dcterms:modified>
</cp:coreProperties>
</file>