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spy    </w:t>
      </w:r>
      <w:r>
        <w:t xml:space="preserve">   shy    </w:t>
      </w:r>
      <w:r>
        <w:t xml:space="preserve">   sly    </w:t>
      </w:r>
      <w:r>
        <w:t xml:space="preserve">   pry    </w:t>
      </w:r>
      <w:r>
        <w:t xml:space="preserve">   wipe    </w:t>
      </w:r>
      <w:r>
        <w:t xml:space="preserve">   twice    </w:t>
      </w:r>
      <w:r>
        <w:t xml:space="preserve">   slice    </w:t>
      </w:r>
      <w:r>
        <w:t xml:space="preserve">   pride    </w:t>
      </w:r>
      <w:r>
        <w:t xml:space="preserve">   prime    </w:t>
      </w:r>
      <w:r>
        <w:t xml:space="preserve">   kite    </w:t>
      </w:r>
      <w:r>
        <w:t xml:space="preserve">   file    </w:t>
      </w:r>
      <w:r>
        <w:t xml:space="preserve">   drive    </w:t>
      </w:r>
      <w:r>
        <w:t xml:space="preserve">   slight    </w:t>
      </w:r>
      <w:r>
        <w:t xml:space="preserve">   fright    </w:t>
      </w:r>
      <w:r>
        <w:t xml:space="preserve">   sigh    </w:t>
      </w:r>
      <w:r>
        <w:t xml:space="preserve">   height    </w:t>
      </w:r>
      <w:r>
        <w:t xml:space="preserve">   die    </w:t>
      </w:r>
      <w:r>
        <w:t xml:space="preserve">   pies    </w:t>
      </w:r>
      <w:r>
        <w:t xml:space="preserve">   minding    </w:t>
      </w:r>
      <w:r>
        <w:t xml:space="preserve">   climb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2021-10-11T11:23:56Z</dcterms:created>
  <dcterms:modified xsi:type="dcterms:W3CDTF">2021-10-11T11:23:56Z</dcterms:modified>
</cp:coreProperties>
</file>