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night    </w:t>
      </w:r>
      <w:r>
        <w:t xml:space="preserve">   light    </w:t>
      </w:r>
      <w:r>
        <w:t xml:space="preserve">   kind    </w:t>
      </w:r>
      <w:r>
        <w:t xml:space="preserve">   high    </w:t>
      </w:r>
      <w:r>
        <w:t xml:space="preserve">   dry    </w:t>
      </w:r>
      <w:r>
        <w:t xml:space="preserve">   cried    </w:t>
      </w:r>
      <w:r>
        <w:t xml:space="preserve">   tried    </w:t>
      </w:r>
      <w:r>
        <w:t xml:space="preserve">   child    </w:t>
      </w:r>
      <w:r>
        <w:t xml:space="preserve">   sky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sounds</dc:title>
  <dcterms:created xsi:type="dcterms:W3CDTF">2021-10-11T11:24:38Z</dcterms:created>
  <dcterms:modified xsi:type="dcterms:W3CDTF">2021-10-11T11:24:38Z</dcterms:modified>
</cp:coreProperties>
</file>