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rake    </w:t>
      </w:r>
      <w:r>
        <w:t xml:space="preserve">   blame    </w:t>
      </w:r>
      <w:r>
        <w:t xml:space="preserve">   whale    </w:t>
      </w:r>
      <w:r>
        <w:t xml:space="preserve">   sale    </w:t>
      </w:r>
      <w:r>
        <w:t xml:space="preserve">   sail    </w:t>
      </w:r>
      <w:r>
        <w:t xml:space="preserve">   pail    </w:t>
      </w:r>
      <w:r>
        <w:t xml:space="preserve">   kale    </w:t>
      </w:r>
      <w:r>
        <w:t xml:space="preserve">   mail    </w:t>
      </w:r>
      <w:r>
        <w:t xml:space="preserve">   nail    </w:t>
      </w:r>
      <w:r>
        <w:t xml:space="preserve">   grain    </w:t>
      </w:r>
      <w:r>
        <w:t xml:space="preserve">   brain    </w:t>
      </w:r>
      <w:r>
        <w:t xml:space="preserve">   rain    </w:t>
      </w:r>
      <w:r>
        <w:t xml:space="preserve">   main    </w:t>
      </w:r>
      <w:r>
        <w:t xml:space="preserve">   chain    </w:t>
      </w:r>
      <w:r>
        <w:t xml:space="preserve">   train    </w:t>
      </w:r>
      <w:r>
        <w:t xml:space="preserve">   paint    </w:t>
      </w:r>
      <w:r>
        <w:t xml:space="preserve">   grade    </w:t>
      </w:r>
      <w:r>
        <w:t xml:space="preserve">   game    </w:t>
      </w:r>
      <w:r>
        <w:t xml:space="preserve">   name    </w:t>
      </w:r>
      <w:r>
        <w:t xml:space="preserve">   maze    </w:t>
      </w:r>
      <w:r>
        <w:t xml:space="preserve">   page    </w:t>
      </w:r>
      <w:r>
        <w:t xml:space="preserve">   shake    </w:t>
      </w:r>
      <w:r>
        <w:t xml:space="preserve">   bake    </w:t>
      </w:r>
      <w:r>
        <w:t xml:space="preserve">   make,    </w:t>
      </w:r>
      <w:r>
        <w:t xml:space="preserve">   cake    </w:t>
      </w:r>
      <w:r>
        <w:t xml:space="preserve">   crate    </w:t>
      </w:r>
      <w:r>
        <w:t xml:space="preserve">   gate    </w:t>
      </w:r>
      <w:r>
        <w:t xml:space="preserve">   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</dc:title>
  <dcterms:created xsi:type="dcterms:W3CDTF">2021-10-11T11:23:45Z</dcterms:created>
  <dcterms:modified xsi:type="dcterms:W3CDTF">2021-10-11T11:23:45Z</dcterms:modified>
</cp:coreProperties>
</file>