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-a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have    </w:t>
      </w:r>
      <w:r>
        <w:t xml:space="preserve">   said    </w:t>
      </w:r>
      <w:r>
        <w:t xml:space="preserve">   clay    </w:t>
      </w:r>
      <w:r>
        <w:t xml:space="preserve">   stay    </w:t>
      </w:r>
      <w:r>
        <w:t xml:space="preserve">   pay    </w:t>
      </w:r>
      <w:r>
        <w:t xml:space="preserve">   may    </w:t>
      </w:r>
      <w:r>
        <w:t xml:space="preserve">   play    </w:t>
      </w:r>
      <w:r>
        <w:t xml:space="preserve">   say    </w:t>
      </w:r>
      <w:r>
        <w:t xml:space="preserve">   day    </w:t>
      </w:r>
      <w:r>
        <w:t xml:space="preserve">   waist    </w:t>
      </w:r>
      <w:r>
        <w:t xml:space="preserve">   tail    </w:t>
      </w:r>
      <w:r>
        <w:t xml:space="preserve">   chain    </w:t>
      </w:r>
      <w:r>
        <w:t xml:space="preserve">   snail    </w:t>
      </w:r>
      <w:r>
        <w:t xml:space="preserve">   brain    </w:t>
      </w:r>
      <w:r>
        <w:t xml:space="preserve">   paid    </w:t>
      </w:r>
      <w:r>
        <w:t xml:space="preserve">   train    </w:t>
      </w:r>
      <w:r>
        <w:t xml:space="preserve">   pain    </w:t>
      </w:r>
      <w:r>
        <w:t xml:space="preserve">   mail    </w:t>
      </w:r>
      <w:r>
        <w:t xml:space="preserve">   waste    </w:t>
      </w:r>
      <w:r>
        <w:t xml:space="preserve">   tale    </w:t>
      </w:r>
      <w:r>
        <w:t xml:space="preserve">   shave    </w:t>
      </w:r>
      <w:r>
        <w:t xml:space="preserve">   chase    </w:t>
      </w:r>
      <w:r>
        <w:t xml:space="preserve">   grade    </w:t>
      </w:r>
      <w:r>
        <w:t xml:space="preserve">   stage    </w:t>
      </w:r>
      <w:r>
        <w:t xml:space="preserve">   grape    </w:t>
      </w:r>
      <w:r>
        <w:t xml:space="preserve">   flake    </w:t>
      </w:r>
      <w:r>
        <w:t xml:space="preserve">   whale    </w:t>
      </w:r>
      <w:r>
        <w:t xml:space="preserve">   same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-a patterns</dc:title>
  <dcterms:created xsi:type="dcterms:W3CDTF">2021-10-11T11:24:54Z</dcterms:created>
  <dcterms:modified xsi:type="dcterms:W3CDTF">2021-10-11T11:24:54Z</dcterms:modified>
</cp:coreProperties>
</file>