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shape    </w:t>
      </w:r>
      <w:r>
        <w:t xml:space="preserve">   state    </w:t>
      </w:r>
      <w:r>
        <w:t xml:space="preserve">   break    </w:t>
      </w:r>
      <w:r>
        <w:t xml:space="preserve">   space    </w:t>
      </w:r>
      <w:r>
        <w:t xml:space="preserve">   waist    </w:t>
      </w:r>
      <w:r>
        <w:t xml:space="preserve">   wait    </w:t>
      </w:r>
      <w:r>
        <w:t xml:space="preserve">   plane    </w:t>
      </w:r>
      <w:r>
        <w:t xml:space="preserve">   trail    </w:t>
      </w:r>
      <w:r>
        <w:t xml:space="preserve">   taste    </w:t>
      </w:r>
      <w:r>
        <w:t xml:space="preserve">   neighbor    </w:t>
      </w:r>
      <w:r>
        <w:t xml:space="preserve">   afraid    </w:t>
      </w:r>
      <w:r>
        <w:t xml:space="preserve">   waste    </w:t>
      </w:r>
      <w:r>
        <w:t xml:space="preserve">   weight    </w:t>
      </w:r>
      <w:r>
        <w:t xml:space="preserve">   trade    </w:t>
      </w:r>
      <w:r>
        <w:t xml:space="preserve">   plain    </w:t>
      </w:r>
      <w:r>
        <w:t xml:space="preserve">   mistake    </w:t>
      </w:r>
      <w:r>
        <w:t xml:space="preserve">   eight    </w:t>
      </w:r>
      <w:r>
        <w:t xml:space="preserve">   paid    </w:t>
      </w:r>
      <w:r>
        <w:t xml:space="preserve">   chase    </w:t>
      </w:r>
      <w:r>
        <w:t xml:space="preserve">   awake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words </dc:title>
  <dcterms:created xsi:type="dcterms:W3CDTF">2021-10-11T11:24:19Z</dcterms:created>
  <dcterms:modified xsi:type="dcterms:W3CDTF">2021-10-11T11:24:19Z</dcterms:modified>
</cp:coreProperties>
</file>