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tail    </w:t>
      </w:r>
      <w:r>
        <w:t xml:space="preserve">   fail    </w:t>
      </w:r>
      <w:r>
        <w:t xml:space="preserve">   maid    </w:t>
      </w:r>
      <w:r>
        <w:t xml:space="preserve">   mail    </w:t>
      </w:r>
      <w:r>
        <w:t xml:space="preserve">   chain    </w:t>
      </w:r>
      <w:r>
        <w:t xml:space="preserve">   paint    </w:t>
      </w:r>
      <w:r>
        <w:t xml:space="preserve">   faint    </w:t>
      </w:r>
      <w:r>
        <w:t xml:space="preserve">   nail    </w:t>
      </w:r>
      <w:r>
        <w:t xml:space="preserve">   jail    </w:t>
      </w:r>
      <w:r>
        <w:t xml:space="preserve">   pail    </w:t>
      </w:r>
      <w:r>
        <w:t xml:space="preserve">   sail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ai</dc:title>
  <dcterms:created xsi:type="dcterms:W3CDTF">2021-10-11T11:24:26Z</dcterms:created>
  <dcterms:modified xsi:type="dcterms:W3CDTF">2021-10-11T11:24:26Z</dcterms:modified>
</cp:coreProperties>
</file>