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long and short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site    </w:t>
      </w:r>
      <w:r>
        <w:t xml:space="preserve">   sit    </w:t>
      </w:r>
      <w:r>
        <w:t xml:space="preserve">   pine    </w:t>
      </w:r>
      <w:r>
        <w:t xml:space="preserve">   pin    </w:t>
      </w:r>
      <w:r>
        <w:t xml:space="preserve">   kite    </w:t>
      </w:r>
      <w:r>
        <w:t xml:space="preserve">   kit    </w:t>
      </w:r>
      <w:r>
        <w:t xml:space="preserve">   hide    </w:t>
      </w:r>
      <w:r>
        <w:t xml:space="preserve">   hid    </w:t>
      </w:r>
      <w:r>
        <w:t xml:space="preserve">   fine    </w:t>
      </w:r>
      <w:r>
        <w:t xml:space="preserve">   fin    </w:t>
      </w:r>
      <w:r>
        <w:t xml:space="preserve">   fight    </w:t>
      </w:r>
      <w:r>
        <w:t xml:space="preserve">   dime    </w:t>
      </w:r>
      <w:r>
        <w:t xml:space="preserve">   dim    </w:t>
      </w:r>
      <w:r>
        <w:t xml:space="preserve">   bite    </w:t>
      </w:r>
      <w:r>
        <w:t xml:space="preserve">   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and short I</dc:title>
  <dcterms:created xsi:type="dcterms:W3CDTF">2021-10-11T11:23:10Z</dcterms:created>
  <dcterms:modified xsi:type="dcterms:W3CDTF">2021-10-11T11:23:10Z</dcterms:modified>
</cp:coreProperties>
</file>