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e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increase    </w:t>
      </w:r>
      <w:r>
        <w:t xml:space="preserve">   beneath    </w:t>
      </w:r>
      <w:r>
        <w:t xml:space="preserve">   beard    </w:t>
      </w:r>
      <w:r>
        <w:t xml:space="preserve">   sneeze    </w:t>
      </w:r>
      <w:r>
        <w:t xml:space="preserve">   repeat    </w:t>
      </w:r>
      <w:r>
        <w:t xml:space="preserve">   speed    </w:t>
      </w:r>
      <w:r>
        <w:t xml:space="preserve">   squeaky    </w:t>
      </w:r>
      <w:r>
        <w:t xml:space="preserve">   weaving    </w:t>
      </w:r>
      <w:r>
        <w:t xml:space="preserve">   corroboree    </w:t>
      </w:r>
      <w:r>
        <w:t xml:space="preserve">   referee    </w:t>
      </w:r>
      <w:r>
        <w:t xml:space="preserve">   agree    </w:t>
      </w:r>
      <w:r>
        <w:t xml:space="preserve">   extremely    </w:t>
      </w:r>
      <w:r>
        <w:t xml:space="preserve">   complete    </w:t>
      </w:r>
      <w:r>
        <w:t xml:space="preserve">   athlete    </w:t>
      </w:r>
      <w:r>
        <w:t xml:space="preserve">   eagle    </w:t>
      </w:r>
      <w:r>
        <w:t xml:space="preserve">   please    </w:t>
      </w:r>
      <w:r>
        <w:t xml:space="preserve">   creep    </w:t>
      </w:r>
      <w:r>
        <w:t xml:space="preserve">   scream    </w:t>
      </w:r>
      <w:r>
        <w:t xml:space="preserve">   bleed    </w:t>
      </w:r>
      <w:r>
        <w:t xml:space="preserve">   breathe    </w:t>
      </w:r>
      <w:r>
        <w:t xml:space="preserve">   reason    </w:t>
      </w:r>
      <w:r>
        <w:t xml:space="preserve">   between    </w:t>
      </w:r>
      <w:r>
        <w:t xml:space="preserve">   season    </w:t>
      </w:r>
      <w:r>
        <w:t xml:space="preserve">   speech    </w:t>
      </w:r>
      <w:r>
        <w:t xml:space="preserve">   delete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sound</dc:title>
  <dcterms:created xsi:type="dcterms:W3CDTF">2021-10-11T11:24:06Z</dcterms:created>
  <dcterms:modified xsi:type="dcterms:W3CDTF">2021-10-11T11:24:06Z</dcterms:modified>
</cp:coreProperties>
</file>