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e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speak    </w:t>
      </w:r>
      <w:r>
        <w:t xml:space="preserve">   clean    </w:t>
      </w:r>
      <w:r>
        <w:t xml:space="preserve">   beast    </w:t>
      </w:r>
      <w:r>
        <w:t xml:space="preserve">   teach    </w:t>
      </w:r>
      <w:r>
        <w:t xml:space="preserve">   seal    </w:t>
      </w:r>
      <w:r>
        <w:t xml:space="preserve">   meat    </w:t>
      </w:r>
      <w:r>
        <w:t xml:space="preserve">   leak    </w:t>
      </w:r>
      <w:r>
        <w:t xml:space="preserve">   each    </w:t>
      </w:r>
      <w:r>
        <w:t xml:space="preserve">   sweet    </w:t>
      </w:r>
      <w:r>
        <w:t xml:space="preserve">   queen    </w:t>
      </w:r>
      <w:r>
        <w:t xml:space="preserve">   freeze    </w:t>
      </w:r>
      <w:r>
        <w:t xml:space="preserve">   weep    </w:t>
      </w:r>
      <w:r>
        <w:t xml:space="preserve">   knee    </w:t>
      </w:r>
      <w:r>
        <w:t xml:space="preserve">   beep    </w:t>
      </w:r>
      <w:r>
        <w:t xml:space="preserve">   jeep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e sounds</dc:title>
  <dcterms:created xsi:type="dcterms:W3CDTF">2021-10-11T11:23:25Z</dcterms:created>
  <dcterms:modified xsi:type="dcterms:W3CDTF">2021-10-11T11:23:25Z</dcterms:modified>
</cp:coreProperties>
</file>