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spellng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chief    </w:t>
      </w:r>
      <w:r>
        <w:t xml:space="preserve">   reason    </w:t>
      </w:r>
      <w:r>
        <w:t xml:space="preserve">   eager    </w:t>
      </w:r>
      <w:r>
        <w:t xml:space="preserve">   least    </w:t>
      </w:r>
      <w:r>
        <w:t xml:space="preserve">   shelf    </w:t>
      </w:r>
      <w:r>
        <w:t xml:space="preserve">   greed    </w:t>
      </w:r>
      <w:r>
        <w:t xml:space="preserve">   pretend    </w:t>
      </w:r>
      <w:r>
        <w:t xml:space="preserve">   cheap    </w:t>
      </w:r>
      <w:r>
        <w:t xml:space="preserve">   kept    </w:t>
      </w:r>
      <w:r>
        <w:t xml:space="preserve">   speck    </w:t>
      </w:r>
      <w:r>
        <w:t xml:space="preserve">   believe    </w:t>
      </w:r>
      <w:r>
        <w:t xml:space="preserve">   east    </w:t>
      </w:r>
      <w:r>
        <w:t xml:space="preserve">   steam    </w:t>
      </w:r>
      <w:r>
        <w:t xml:space="preserve">   speed    </w:t>
      </w:r>
      <w:r>
        <w:t xml:space="preserve">   freedom    </w:t>
      </w:r>
      <w:r>
        <w:t xml:space="preserve">   fresh    </w:t>
      </w:r>
      <w:r>
        <w:t xml:space="preserve">   gleam    </w:t>
      </w:r>
      <w:r>
        <w:t xml:space="preserve">   member    </w:t>
      </w:r>
      <w:r>
        <w:t xml:space="preserve">   steep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spellng words</dc:title>
  <dcterms:created xsi:type="dcterms:W3CDTF">2021-10-11T11:24:25Z</dcterms:created>
  <dcterms:modified xsi:type="dcterms:W3CDTF">2021-10-11T11:24:25Z</dcterms:modified>
</cp:coreProperties>
</file>