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long haul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pool    </w:t>
      </w:r>
      <w:r>
        <w:t xml:space="preserve">   rodrick    </w:t>
      </w:r>
      <w:r>
        <w:t xml:space="preserve">   greg    </w:t>
      </w:r>
      <w:r>
        <w:t xml:space="preserve">   manny    </w:t>
      </w:r>
      <w:r>
        <w:t xml:space="preserve">   drum set    </w:t>
      </w:r>
      <w:r>
        <w:t xml:space="preserve">   butter sticks    </w:t>
      </w:r>
      <w:r>
        <w:t xml:space="preserve">   memorys    </w:t>
      </w:r>
      <w:r>
        <w:t xml:space="preserve">   time    </w:t>
      </w:r>
      <w:r>
        <w:t xml:space="preserve">   tow truck    </w:t>
      </w:r>
      <w:r>
        <w:t xml:space="preserve">   cd    </w:t>
      </w:r>
      <w:r>
        <w:t xml:space="preserve">   spanish    </w:t>
      </w:r>
      <w:r>
        <w:t xml:space="preserve">   trip    </w:t>
      </w:r>
      <w:r>
        <w:t xml:space="preserve">   suit cases    </w:t>
      </w:r>
      <w:r>
        <w:t xml:space="preserve">   hotel    </w:t>
      </w:r>
      <w:r>
        <w:t xml:space="preserve">   grandma    </w:t>
      </w:r>
      <w:r>
        <w:t xml:space="preserve">   mess    </w:t>
      </w:r>
      <w:r>
        <w:t xml:space="preserve">   raccon    </w:t>
      </w:r>
      <w:r>
        <w:t xml:space="preserve">   boat    </w:t>
      </w:r>
      <w:r>
        <w:t xml:space="preserve">   fair    </w:t>
      </w:r>
      <w:r>
        <w:t xml:space="preserve">   one two three    </w:t>
      </w:r>
      <w:r>
        <w:t xml:space="preserve">   pig    </w:t>
      </w:r>
      <w:r>
        <w:t xml:space="preserve">   stuffed 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haul</dc:title>
  <dcterms:created xsi:type="dcterms:W3CDTF">2021-10-11T11:24:01Z</dcterms:created>
  <dcterms:modified xsi:type="dcterms:W3CDTF">2021-10-11T11:24:01Z</dcterms:modified>
</cp:coreProperties>
</file>