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right    </w:t>
      </w:r>
      <w:r>
        <w:t xml:space="preserve">   pie    </w:t>
      </w:r>
      <w:r>
        <w:t xml:space="preserve">   fight    </w:t>
      </w:r>
      <w:r>
        <w:t xml:space="preserve">   sigh    </w:t>
      </w:r>
      <w:r>
        <w:t xml:space="preserve">   tight    </w:t>
      </w:r>
      <w:r>
        <w:t xml:space="preserve">   thigh    </w:t>
      </w:r>
      <w:r>
        <w:t xml:space="preserve">   might    </w:t>
      </w:r>
      <w:r>
        <w:t xml:space="preserve">   sight    </w:t>
      </w:r>
      <w:r>
        <w:t xml:space="preserve">   bright    </w:t>
      </w:r>
      <w:r>
        <w:t xml:space="preserve">   high    </w:t>
      </w:r>
      <w:r>
        <w:t xml:space="preserve">   flies    </w:t>
      </w:r>
      <w:r>
        <w:t xml:space="preserve">   tried    </w:t>
      </w:r>
      <w:r>
        <w:t xml:space="preserve">   die    </w:t>
      </w:r>
      <w:r>
        <w:t xml:space="preserve">   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</dc:title>
  <dcterms:created xsi:type="dcterms:W3CDTF">2021-10-11T11:23:14Z</dcterms:created>
  <dcterms:modified xsi:type="dcterms:W3CDTF">2021-10-11T11:23:14Z</dcterms:modified>
</cp:coreProperties>
</file>